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书名：京华通览  南锣鼓巷</w:t>
      </w:r>
    </w:p>
    <w:p>
      <w:r>
        <w:t>作者：（中国）郗志群</w:t>
      </w:r>
    </w:p>
    <w:p>
      <w:r>
        <w:t>出版社：北京:北京出版社,2018.03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京华通览  南锣鼓巷 评论地址：https://www.jiaokey.com/book/detail/14521890.html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