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  罗伯特·英潘的插画艺术</w:t>
      </w:r>
    </w:p>
    <w:p>
      <w:r>
        <w:t>作者：（英）路易斯·卡罗尔等著；陈永芳译</w:t>
      </w:r>
    </w:p>
    <w:p>
      <w:r>
        <w:t>出版社：江苏凤凰美术出版社,2018.08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仙境  罗伯特·英潘的插画艺术 评论地址：https://www.jiaokey.com/book/detail/14521852.html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