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书名：契诃夫书信集</w:t>
      </w:r>
    </w:p>
    <w:p>
      <w:r>
        <w:t>作者：（俄）安东·契诃夫著；朱逸森译</w:t>
      </w:r>
    </w:p>
    <w:p>
      <w:r>
        <w:t>出版社：上海:上海译文出版社,2018.08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契诃夫书信集 评论地址：https://www.jiaokey.com/book/detail/14521850.html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