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书名：中国诗学研究  第14辑</w:t>
      </w:r>
    </w:p>
    <w:p>
      <w:r>
        <w:t>作者：安徽师范大学中国诗学研究中心编</w:t>
      </w:r>
    </w:p>
    <w:p>
      <w:r>
        <w:t>出版社：安徽师范大学出版社,2017.12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中国诗学研究  第14辑 评论地址：https://www.jiaokey.com/book/detail/14521814.html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