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书名：坦易家国赤子心  梁启超与梁氏家风</w:t>
      </w:r>
    </w:p>
    <w:p>
      <w:r>
        <w:t>作者：杨阳著</w:t>
      </w:r>
    </w:p>
    <w:p>
      <w:r>
        <w:t>出版社：郑州:大象出版社,2018.05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坦易家国赤子心  梁启超与梁氏家风 评论地址：https://www.jiaokey.com/book/detail/14521812.html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