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书名：国际贸易金融子系列丛书  国际结算单证热点疑义相与析</w:t>
      </w:r>
    </w:p>
    <w:p>
      <w:r>
        <w:t>作者：天九湾贸易金融研究汇著</w:t>
      </w:r>
    </w:p>
    <w:p>
      <w:r>
        <w:t>出版社：北京:中国海关出版社,2018.09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国际贸易金融子系列丛书  国际结算单证热点疑义相与析 评论地址：https://www.jiaokey.com/book/detail/14521774.html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