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书名：致命棒球</w:t>
      </w:r>
    </w:p>
    <w:p>
      <w:r>
        <w:t>作者：（美）莎拉·派瑞斯基著；陈杰译</w:t>
      </w:r>
    </w:p>
    <w:p>
      <w:r>
        <w:t>出版社：北京:新星出版社,2018.09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致命棒球 评论地址：https://www.jiaokey.com/book/detail/14521772.html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