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书名：吴泽霖年谱</w:t>
      </w:r>
    </w:p>
    <w:p>
      <w:r>
        <w:t>作者：哈正利，张福强著</w:t>
      </w:r>
    </w:p>
    <w:p>
      <w:r>
        <w:t>出版社：上海：上海文艺出版社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吴泽霖年谱 评论地址：https://www.jiaokey.com/book/detail/14521752.html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