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高水平运动员自备比赛器械冗余参赛研究  博士文丛</w:t>
      </w:r>
    </w:p>
    <w:p>
      <w:r>
        <w:rPr>
          <w:rFonts w:ascii="宋体" w:hAnsi="宋体" w:eastAsia="宋体"/>
          <w:sz w:val="24"/>
        </w:rPr>
        <w:t>王效红著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高水平运动员自备比赛器械冗余参赛研究  博士文丛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本书出售、求购地址：https://www.jiaokey.com/book/detail/14521747.html</w:t>
      </w:r>
    </w:p>
    <w:p>
      <w:r>
        <w:t>更多相关图书推荐：https://www.jiaokey.com</w:t>
      </w:r>
    </w:p>
    <w:p>
      <w:r>
        <w:t>王效红著 其他作品：https://www.jiaokey.com/tag/王效红著.html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关键词搜索：https://www.jiaokey.com/tag/高水平运动员自备比赛器械冗余参赛研究  博士文丛.html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