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书名：莲开一路  海上丝绸之路佛教文化之行</w:t>
      </w:r>
    </w:p>
    <w:p>
      <w:r>
        <w:t>作者：耀智主编</w:t>
      </w:r>
    </w:p>
    <w:p>
      <w:r>
        <w:t>出版社：北京:宗教文化出版社,2017.11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莲开一路  海上丝绸之路佛教文化之行 评论地址：https://www.jiaokey.com/book/detail/14521744.html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