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书名：敦煌壁画五台山图</w:t>
      </w:r>
    </w:p>
    <w:p>
      <w:r>
        <w:t>作者：赵声良主编；敦煌研究院编</w:t>
      </w:r>
    </w:p>
    <w:p>
      <w:r>
        <w:t>出版社：江苏凤凰美术出版社,2018.06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敦煌壁画五台山图 评论地址：https://www.jiaokey.com/book/detail/14521704.html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