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击败庄家  21点的有利策略</w:t>
      </w:r>
    </w:p>
    <w:p>
      <w:r>
        <w:rPr>
          <w:rFonts w:ascii="宋体" w:hAnsi="宋体" w:eastAsia="宋体"/>
          <w:sz w:val="24"/>
        </w:rPr>
        <w:t>（美）爱德华 O. 索普（Edward O. Thorp）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击败庄家  21点的有利策略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 O. 索普（Edward O. Thorp）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本书出售、求购地址：https://www.jiaokey.com/book/detail/14521702.html</w:t>
      </w:r>
    </w:p>
    <w:p>
      <w:r>
        <w:t>更多相关图书推荐：https://www.jiaokey.com</w:t>
      </w:r>
    </w:p>
    <w:p>
      <w:r>
        <w:t>（美）爱德华 O. 索普（Edward O. Thorp） 其他作品：https://www.jiaokey.com/tag/（美）爱德华 O. 索普（Edward O. Thorp）.html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关键词搜索：https://www.jiaokey.com/tag/击败庄家  21点的有利策略.html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