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书名：周易程氏传译注  上</w:t>
      </w:r>
    </w:p>
    <w:p>
      <w:r>
        <w:t>作者：（宋）程颐撰；孙劲松，范云飞，何瑞麟译注</w:t>
      </w:r>
    </w:p>
    <w:p>
      <w:r>
        <w:t>出版社：北京:商务印书馆,2018.05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周易程氏传译注  上 评论地址：https://www.jiaokey.com/book/detail/14521699.html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