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周易程氏传译注  下</w:t>
      </w:r>
    </w:p>
    <w:p>
      <w:r>
        <w:rPr>
          <w:rFonts w:ascii="宋体" w:hAnsi="宋体" w:eastAsia="宋体"/>
          <w:sz w:val="24"/>
        </w:rPr>
        <w:t>（宋）程颐撰；孙劲松，范云飞，何瑞麟译注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周易程氏传译注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（宋）程颐撰；孙劲松，范云飞，何瑞麟译注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本书出售、求购地址：https://www.jiaokey.com/book/detail/14521698.html</w:t>
      </w:r>
    </w:p>
    <w:p>
      <w:r>
        <w:t>更多相关图书推荐：https://www.jiaokey.com</w:t>
      </w:r>
    </w:p>
    <w:p>
      <w:r>
        <w:t>（宋）程颐撰；孙劲松，范云飞，何瑞麟译注 其他作品：https://www.jiaokey.com/tag/（宋）程颐撰；孙劲松，范云飞，何瑞麟译注.html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关键词搜索：https://www.jiaokey.com/tag/周易程氏传译注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