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护理  助产</w:t>
      </w:r>
    </w:p>
    <w:p>
      <w:r>
        <w:rPr>
          <w:rFonts w:ascii="宋体" w:hAnsi="宋体" w:eastAsia="宋体"/>
          <w:sz w:val="24"/>
        </w:rPr>
        <w:t>陈桂芝主审；周春美，陈焕芬主编；周静怡，孙晶，金虹，金彩霞副主编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护理  助产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陈桂芝主审；周春美，陈焕芬主编；周静怡，孙晶，金虹，金彩霞副主编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本书出售、求购地址：https://www.jiaokey.com/book/detail/14521689.html</w:t>
      </w:r>
    </w:p>
    <w:p>
      <w:r>
        <w:t>更多相关图书推荐：https://www.jiaokey.com</w:t>
      </w:r>
    </w:p>
    <w:p>
      <w:r>
        <w:t>陈桂芝主审；周春美，陈焕芬主编；周静怡，孙晶，金虹，金彩霞副主编 其他作品：https://www.jiaokey.com/tag/陈桂芝主审；周春美，陈焕芬主编；周静怡，孙晶，金虹，金彩霞副主编.html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  护理  助产.html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