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书名：霸王龙父子情</w:t>
      </w:r>
    </w:p>
    <w:p>
      <w:r>
        <w:t>作者：沈石溪等著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霸王龙父子情 评论地址：https://www.jiaokey.com/book/detail/14521687.html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