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“少年天下”系列  花不出去的“钞票”</w:t>
      </w:r>
    </w:p>
    <w:p>
      <w:r>
        <w:rPr>
          <w:rFonts w:ascii="宋体" w:hAnsi="宋体" w:eastAsia="宋体"/>
          <w:sz w:val="24"/>
        </w:rPr>
        <w:t>张之路，马升嘉，史雷等著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“少年天下”系列  花不出去的“钞票”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张之路，马升嘉，史雷等著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本书出售、求购地址：https://www.jiaokey.com/book/detail/14521685.html</w:t>
      </w:r>
    </w:p>
    <w:p>
      <w:r>
        <w:t>更多相关图书推荐：https://www.jiaokey.com</w:t>
      </w:r>
    </w:p>
    <w:p>
      <w:r>
        <w:t>张之路，马升嘉，史雷等著 其他作品：https://www.jiaokey.com/tag/张之路，马升嘉，史雷等著.html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关键词搜索：https://www.jiaokey.com/tag/“少年天下”系列  花不出去的“钞票”.html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