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周锐经典童话  名家童话精品  水龙头里的歌声  彩图注音版</w:t>
      </w:r>
    </w:p>
    <w:p>
      <w:r>
        <w:rPr>
          <w:rFonts w:ascii="宋体" w:hAnsi="宋体" w:eastAsia="宋体"/>
          <w:sz w:val="24"/>
        </w:rPr>
        <w:t>周锐绘画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周锐经典童话  名家童话精品  水龙头里的歌声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本书出售、求购地址：https://www.jiaokey.com/book/detail/14521679.html</w:t>
      </w:r>
    </w:p>
    <w:p>
      <w:r>
        <w:t>更多相关图书推荐：https://www.jiaokey.com</w:t>
      </w:r>
    </w:p>
    <w:p>
      <w:r>
        <w:t>周锐绘画 其他作品：https://www.jiaokey.com/tag/周锐绘画.html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关键词搜索：https://www.jiaokey.com/tag/周锐经典童话  名家童话精品  水龙头里的歌声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