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书名：无障碍阅读红色经典系列  铁道游击队</w:t>
      </w:r>
    </w:p>
    <w:p>
      <w:r>
        <w:t>作者：知侠著；杨红霞缩写</w:t>
      </w:r>
    </w:p>
    <w:p>
      <w:r>
        <w:t>出版社：长春:吉林美术出版社,2018.06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无障碍阅读红色经典系列  铁道游击队 评论地址：https://www.jiaokey.com/book/detail/14521667.html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