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小小总统  美国总统小时候的真实故事</w:t>
      </w:r>
    </w:p>
    <w:p>
      <w:r>
        <w:rPr>
          <w:rFonts w:ascii="宋体" w:hAnsi="宋体" w:eastAsia="宋体"/>
          <w:sz w:val="24"/>
        </w:rPr>
        <w:t>（美）戴维·斯特布勒文；（美）杜奇·霍纳图；柳筠译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小小总统  美国总统小时候的真实故事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（美）戴维·斯特布勒文；（美）杜奇·霍纳图；柳筠译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本书出售、求购地址：https://www.jiaokey.com/book/detail/14521664.html</w:t>
      </w:r>
    </w:p>
    <w:p>
      <w:r>
        <w:t>更多相关图书推荐：https://www.jiaokey.com</w:t>
      </w:r>
    </w:p>
    <w:p>
      <w:r>
        <w:t>（美）戴维·斯特布勒文；（美）杜奇·霍纳图；柳筠译 其他作品：https://www.jiaokey.com/tag/（美）戴维·斯特布勒文；（美）杜奇·霍纳图；柳筠译.html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关键词搜索：https://www.jiaokey.com/tag/小小总统  美国总统小时候的真实故事.html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