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高情商心理学  如何游刃有余地与人交往</w:t>
      </w:r>
    </w:p>
    <w:p>
      <w:r>
        <w:rPr>
          <w:rFonts w:ascii="宋体" w:hAnsi="宋体" w:eastAsia="宋体"/>
          <w:sz w:val="24"/>
        </w:rPr>
        <w:t>达芙妮著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高情商心理学  如何游刃有余地与人交往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达芙妮著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本书出售、求购地址：https://www.jiaokey.com/book/detail/14521658.html</w:t>
      </w:r>
    </w:p>
    <w:p>
      <w:r>
        <w:t>更多相关图书推荐：https://www.jiaokey.com</w:t>
      </w:r>
    </w:p>
    <w:p>
      <w:r>
        <w:t>达芙妮著 其他作品：https://www.jiaokey.com/tag/达芙妮著.html</w:t>
      </w:r>
    </w:p>
    <w:p>
      <w:r>
        <w:t>北京:现代出版社,2019.01 出版图书：https://www.jiaokey.com/tag/北京:现代出版社,2019.01.html</w:t>
      </w:r>
    </w:p>
    <w:p>
      <w:r>
        <w:t>关键词搜索：https://www.jiaokey.com/tag/情商-通俗读物-人际关系学.html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