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书名：战争哀歌</w:t>
      </w:r>
    </w:p>
    <w:p>
      <w:r>
        <w:t>作者：（越）保宁著；夏露译</w:t>
      </w:r>
    </w:p>
    <w:p>
      <w:r>
        <w:t>出版社：长沙:湖南文艺出版社,2019.04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战争哀歌 评论地址：https://www.jiaokey.com/book/detail/14521656.html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