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迪士尼官方小说  无敌破坏王  2  大闹互联网</w:t>
      </w:r>
    </w:p>
    <w:p>
      <w:r>
        <w:rPr>
          <w:rFonts w:ascii="宋体" w:hAnsi="宋体" w:eastAsia="宋体"/>
          <w:sz w:val="24"/>
        </w:rPr>
        <w:t>迪士尼著；小博集出品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迪士尼官方小说  无敌破坏王  2  大闹互联网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迪士尼著；小博集出品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本书出售、求购地址：https://www.jiaokey.com/book/detail/14521642.html</w:t>
      </w:r>
    </w:p>
    <w:p>
      <w:r>
        <w:t>更多相关图书推荐：https://www.jiaokey.com</w:t>
      </w:r>
    </w:p>
    <w:p>
      <w:r>
        <w:t>迪士尼著；小博集出品 其他作品：https://www.jiaokey.com/tag/迪士尼著；小博集出品.html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关键词搜索：https://www.jiaokey.com/tag/迪士尼官方小说  无敌破坏王  2  大闹互联网.html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