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书名：二狗妈妈的小厨房之巧手家常菜</w:t>
      </w:r>
    </w:p>
    <w:p>
      <w:r>
        <w:t>作者：乖乖与臭臭的妈编著</w:t>
      </w:r>
    </w:p>
    <w:p>
      <w:r>
        <w:t>出版社：沈阳：辽宁科学技术出版社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二狗妈妈的小厨房之巧手家常菜 评论地址：https://www.jiaokey.com/book/detail/14521616.html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