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书名：我愿为你而死</w:t>
      </w:r>
    </w:p>
    <w:p>
      <w:r>
        <w:t>作者：（美）F.斯科特·菲茨杰拉德著；（美）安妮·玛格丽特·丹尼尔编；方铁译</w:t>
      </w:r>
    </w:p>
    <w:p>
      <w:r>
        <w:t>出版社：北京：中信出版社</w:t>
      </w:r>
    </w:p>
    <w:p>
      <w:r>
        <w:t>出版日期：2019.01</w:t>
      </w:r>
    </w:p>
    <w:p>
      <w:r>
        <w:t>总页数：492</w:t>
      </w:r>
    </w:p>
    <w:p>
      <w:r>
        <w:t>更多请访问教客网: www.jiaokey.com</w:t>
      </w:r>
    </w:p>
    <w:p>
      <w:r>
        <w:t>我愿为你而死 评论地址：https://www.jiaokey.com/book/detail/14521610.html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