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书名：最困难的问题总有最简单的答案</w:t>
      </w:r>
    </w:p>
    <w:p>
      <w:r>
        <w:t>作者：（西）阿兰·珀西著；陈慧瑛译</w:t>
      </w:r>
    </w:p>
    <w:p>
      <w:r>
        <w:t>出版社：北京联合出版公司,2019.01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最困难的问题总有最简单的答案 评论地址：https://www.jiaokey.com/book/detail/14521595.html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