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多情多风波  林清玄经典散文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多情多风波  林清玄经典散文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本书出售、求购地址：https://www.jiaokey.com/book/detail/14521594.html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关键词搜索：https://www.jiaokey.com/tag/多情多风波  林清玄经典散文.html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