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《养家之人》暖心典藏绘本</w:t>
      </w:r>
    </w:p>
    <w:p>
      <w:r>
        <w:rPr>
          <w:rFonts w:ascii="宋体" w:hAnsi="宋体" w:eastAsia="宋体"/>
          <w:sz w:val="24"/>
        </w:rPr>
        <w:t>（爱尔兰）卡通沙龙著；吕丽娜改编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《养家之人》暖心典藏绘本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（爱尔兰）卡通沙龙著；吕丽娜改编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本书出售、求购地址：https://www.jiaokey.com/book/detail/14521570.html</w:t>
      </w:r>
    </w:p>
    <w:p>
      <w:r>
        <w:t>更多相关图书推荐：https://www.jiaokey.com</w:t>
      </w:r>
    </w:p>
    <w:p>
      <w:r>
        <w:t>（爱尔兰）卡通沙龙著；吕丽娜改编 其他作品：https://www.jiaokey.com/tag/（爱尔兰）卡通沙龙著；吕丽娜改编.html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关键词搜索：https://www.jiaokey.com/tag/《养家之人》暖心典藏绘本.html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