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股票基本面分析清单  精准研判股价的底部与头部</w:t>
      </w:r>
    </w:p>
    <w:p>
      <w:r>
        <w:rPr>
          <w:rFonts w:ascii="宋体" w:hAnsi="宋体" w:eastAsia="宋体"/>
          <w:sz w:val="24"/>
        </w:rPr>
        <w:t>（美）迈克尔·希恩（Michael Shearn）著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股票基本面分析清单  精准研判股价的底部与头部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（美）迈克尔·希恩（Michael Shearn）著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本书出售、求购地址：https://www.jiaokey.com/book/detail/14521556.html</w:t>
      </w:r>
    </w:p>
    <w:p>
      <w:r>
        <w:t>更多相关图书推荐：https://www.jiaokey.com</w:t>
      </w:r>
    </w:p>
    <w:p>
      <w:r>
        <w:t>（美）迈克尔·希恩（Michael Shearn）著 其他作品：https://www.jiaokey.com/tag/（美）迈克尔·希恩（Michael Shearn）著.html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关键词搜索：https://www.jiaokey.com/tag/股票基本面分析清单  精准研判股价的底部与头部.html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