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被涂污的鸟</w:t>
      </w:r>
    </w:p>
    <w:p>
      <w:r>
        <w:rPr>
          <w:rFonts w:ascii="宋体" w:hAnsi="宋体" w:eastAsia="宋体"/>
          <w:sz w:val="24"/>
        </w:rPr>
        <w:t>（美）耶日·科辛斯基著；莫雅平译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被涂污的鸟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（美）耶日·科辛斯基著；莫雅平译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本书出售、求购地址：https://www.jiaokey.com/book/detail/14521547.html</w:t>
      </w:r>
    </w:p>
    <w:p>
      <w:r>
        <w:t>更多相关图书推荐：https://www.jiaokey.com</w:t>
      </w:r>
    </w:p>
    <w:p>
      <w:r>
        <w:t>（美）耶日·科辛斯基著；莫雅平译 其他作品：https://www.jiaokey.com/tag/（美）耶日·科辛斯基著；莫雅平译.html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关键词搜索：https://www.jiaokey.com/tag/被涂污的鸟.html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