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书名：购物凶猛  20世纪中国消费史</w:t>
      </w:r>
    </w:p>
    <w:p>
      <w:r>
        <w:t>作者：孙骁骥著</w:t>
      </w:r>
    </w:p>
    <w:p>
      <w:r>
        <w:t>出版社：北京:东方出版社,2019.02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购物凶猛  20世纪中国消费史 评论地址：https://www.jiaokey.com/book/detail/14521545.html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