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  现代人必须要懂的科学哲学和科学史  原书第2版</w:t>
      </w:r>
    </w:p>
    <w:p>
      <w:r>
        <w:rPr>
          <w:rFonts w:ascii="宋体" w:hAnsi="宋体" w:eastAsia="宋体"/>
          <w:sz w:val="24"/>
        </w:rPr>
        <w:t>（美）理查德·德威特著；孙天译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  现代人必须要懂的科学哲学和科学史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（美）理查德·德威特著；孙天译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本书出售、求购地址：https://www.jiaokey.com/book/detail/14521543.html</w:t>
      </w:r>
    </w:p>
    <w:p>
      <w:r>
        <w:t>更多相关图书推荐：https://www.jiaokey.com</w:t>
      </w:r>
    </w:p>
    <w:p>
      <w:r>
        <w:t>（美）理查德·德威特著；孙天译 其他作品：https://www.jiaokey.com/tag/（美）理查德·德威特著；孙天译.html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关键词搜索：https://www.jiaokey.com/tag/世界观  现代人必须要懂的科学哲学和科学史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