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创造成功经典系列  做好会议记录  第4版</w:t>
      </w:r>
    </w:p>
    <w:p>
      <w:r>
        <w:rPr>
          <w:rFonts w:ascii="宋体" w:hAnsi="宋体" w:eastAsia="宋体"/>
          <w:sz w:val="24"/>
        </w:rPr>
        <w:t>（英）乔安娜·古特曼著；孙峰译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创造成功经典系列  做好会议记录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（英）乔安娜·古特曼著；孙峰译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本书出售、求购地址：https://www.jiaokey.com/book/detail/14521536.html</w:t>
      </w:r>
    </w:p>
    <w:p>
      <w:r>
        <w:t>更多相关图书推荐：https://www.jiaokey.com</w:t>
      </w:r>
    </w:p>
    <w:p>
      <w:r>
        <w:t>（英）乔安娜·古特曼著；孙峰译 其他作品：https://www.jiaokey.com/tag/（英）乔安娜·古特曼著；孙峰译.html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关键词搜索：https://www.jiaokey.com/tag/创造成功经典系列  做好会议记录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