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慈悲城  完整典藏版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慈悲城  完整典藏版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本书出售、求购地址：https://www.jiaokey.com/book/detail/14521533.html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关键词搜索：https://www.jiaokey.com/tag/慈悲城  完整典藏版.html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