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书名：轻活主义  精致猪猪女的生活图鉴</w:t>
      </w:r>
    </w:p>
    <w:p>
      <w:r>
        <w:t>作者：（日）川上雪编著；雷光程译</w:t>
      </w:r>
    </w:p>
    <w:p>
      <w:r>
        <w:t>出版社：北京:民主与建设出版社,2018.08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轻活主义  精致猪猪女的生活图鉴 评论地址：https://www.jiaokey.com/book/detail/14521519.html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