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活着这么简单的事</w:t>
      </w:r>
    </w:p>
    <w:p>
      <w:r>
        <w:rPr>
          <w:rFonts w:ascii="宋体" w:hAnsi="宋体" w:eastAsia="宋体"/>
          <w:sz w:val="24"/>
        </w:rPr>
        <w:t>（西）阿兰·珀西著；叶淑吟译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活着这么简单的事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（西）阿兰·珀西著；叶淑吟译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本书出售、求购地址：https://www.jiaokey.com/book/detail/14521517.html</w:t>
      </w:r>
    </w:p>
    <w:p>
      <w:r>
        <w:t>更多相关图书推荐：https://www.jiaokey.com</w:t>
      </w:r>
    </w:p>
    <w:p>
      <w:r>
        <w:t>（西）阿兰·珀西著；叶淑吟译 其他作品：https://www.jiaokey.com/tag/（西）阿兰·珀西著；叶淑吟译.html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关键词搜索：https://www.jiaokey.com/tag/活着这么简单的事.html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