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奇迹总会有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奇迹总会有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本书出售、求购地址：https://www.jiaokey.com/book/detail/14521514.html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关键词搜索：https://www.jiaokey.com/tag/奇迹总会有.html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