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原野里的百合与天空中的飞鸟</w:t>
      </w:r>
    </w:p>
    <w:p>
      <w:r>
        <w:rPr>
          <w:rFonts w:ascii="宋体" w:hAnsi="宋体" w:eastAsia="宋体"/>
          <w:sz w:val="24"/>
        </w:rPr>
        <w:t>（丹麦）克尔凯郭尔著；京不特译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原野里的百合与天空中的飞鸟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本书出售、求购地址：https://www.jiaokey.com/book/detail/14521513.html</w:t>
      </w:r>
    </w:p>
    <w:p>
      <w:r>
        <w:t>更多相关图书推荐：https://www.jiaokey.com</w:t>
      </w:r>
    </w:p>
    <w:p>
      <w:r>
        <w:t>（丹麦）克尔凯郭尔著；京不特译 其他作品：https://www.jiaokey.com/tag/（丹麦）克尔凯郭尔著；京不特译.html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关键词搜索：https://www.jiaokey.com/tag/原野里的百合与天空中的飞鸟.html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