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书名：达·芬奇谜题  专供版</w:t>
      </w:r>
    </w:p>
    <w:p>
      <w:r>
        <w:t>作者：（英）理查德·沃尔菲克·加兰著；张焕新译</w:t>
      </w:r>
    </w:p>
    <w:p>
      <w:r>
        <w:t>出版社：哈尔滨:哈尔滨出版社,2019.01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达·芬奇谜题  专供版 评论地址：https://www.jiaokey.com/book/detail/14521509.html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