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剪梦奇缘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剪梦奇缘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北京:科学普及出版社,2018.03 出版图书：https://www.jiaokey.com/tag/北京:科学普及出版社,2018.03.html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