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感情可乐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感情可乐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本书出售、求购地址：https://www.jiaokey.com/book/detail/14521505.html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感情可乐.html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