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捣蛋鬼彭妮  绝对是灾星</w:t>
      </w:r>
    </w:p>
    <w:p>
      <w:r>
        <w:rPr>
          <w:rFonts w:ascii="宋体" w:hAnsi="宋体" w:eastAsia="宋体"/>
          <w:sz w:val="24"/>
        </w:rPr>
        <w:t>（英）乔安娜·娜婷（JoannaNadin），张学著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捣蛋鬼彭妮  绝对是灾星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（英）乔安娜·娜婷（JoannaNadin），张学著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本书出售、求购地址：https://www.jiaokey.com/book/detail/14521501.html</w:t>
      </w:r>
    </w:p>
    <w:p>
      <w:r>
        <w:t>更多相关图书推荐：https://www.jiaokey.com</w:t>
      </w:r>
    </w:p>
    <w:p>
      <w:r>
        <w:t>（英）乔安娜·娜婷（JoannaNadin），张学著 其他作品：https://www.jiaokey.com/tag/（英）乔安娜·娜婷（JoannaNadin），张学著.html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关键词搜索：https://www.jiaokey.com/tag/捣蛋鬼彭妮  绝对是灾星.html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