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百货店华尔兹  和风复古漫画志</w:t>
      </w:r>
    </w:p>
    <w:p>
      <w:r>
        <w:rPr>
          <w:rFonts w:ascii="宋体" w:hAnsi="宋体" w:eastAsia="宋体"/>
          <w:sz w:val="24"/>
        </w:rPr>
        <w:t>（日）松尾裕美著；陈丝纶译著，陈丝纶译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百货店华尔兹  和风复古漫画志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（日）松尾裕美著；陈丝纶译著，陈丝纶译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本书出售、求购地址：https://www.jiaokey.com/book/detail/14521499.html</w:t>
      </w:r>
    </w:p>
    <w:p>
      <w:r>
        <w:t>更多相关图书推荐：https://www.jiaokey.com</w:t>
      </w:r>
    </w:p>
    <w:p>
      <w:r>
        <w:t>（日）松尾裕美著；陈丝纶译著，陈丝纶译 其他作品：https://www.jiaokey.com/tag/（日）松尾裕美著；陈丝纶译著，陈丝纶译.html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关键词搜索：https://www.jiaokey.com/tag/百货店华尔兹  和风复古漫画志.html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