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书名：段立欣幻想校园小说  5点61分夏令营</w:t>
      </w:r>
    </w:p>
    <w:p>
      <w:r>
        <w:t>作者：段立欣著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段立欣幻想校园小说  5点61分夏令营 评论地址：https://www.jiaokey.com/book/detail/14521493.html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