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3  飞碟来客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3  飞碟来客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本书出售、求购地址：https://www.jiaokey.com/book/detail/14521486.html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关键词搜索：https://www.jiaokey.com/tag/中国科幻精品屋系列  3  飞碟来客.html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