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决不轻易说放弃  让我战胜挫折的故事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决不轻易说放弃  让我战胜挫折的故事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本书出售、求购地址：https://www.jiaokey.com/book/detail/14521479.html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关键词搜索：https://www.jiaokey.com/tag/决不轻易说放弃  让我战胜挫折的故事.html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