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大嘴乔治去钓鱼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大嘴乔治去钓鱼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本书出售、求购地址：https://www.jiaokey.com/book/detail/14521464.html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大嘴乔治去钓鱼.html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