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书名：量子魔术师</w:t>
      </w:r>
    </w:p>
    <w:p>
      <w:r>
        <w:t>作者：（加拿大）德里克·昆什肯著；严伟译</w:t>
      </w:r>
    </w:p>
    <w:p>
      <w:r>
        <w:t>出版社：成都:四川科学技术出版社,2018.05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量子魔术师 评论地址：https://www.jiaokey.com/book/detail/14521460.html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