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非对称风险</w:t>
      </w:r>
    </w:p>
    <w:p>
      <w:r>
        <w:rPr>
          <w:rFonts w:ascii="宋体" w:hAnsi="宋体" w:eastAsia="宋体"/>
          <w:sz w:val="24"/>
        </w:rPr>
        <w:t>（美）纳西姆·尼古拉斯·塔勒布著；周洛华译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（美）纳西姆·尼古拉斯·塔勒布著；周洛华译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本书出售、求购地址：https://www.jiaokey.com/book/detail/14521443.html</w:t>
      </w:r>
    </w:p>
    <w:p>
      <w:r>
        <w:t>更多相关图书推荐：https://www.jiaokey.com</w:t>
      </w:r>
    </w:p>
    <w:p>
      <w:r>
        <w:t>（美）纳西姆·尼古拉斯·塔勒布著；周洛华译 其他作品：https://www.jiaokey.com/tag/（美）纳西姆·尼古拉斯·塔勒布著；周洛华译.html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关键词搜索：https://www.jiaokey.com/tag/非对称风险.html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