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书名：轻松做冰箱常备免揉面包</w:t>
      </w:r>
    </w:p>
    <w:p>
      <w:r>
        <w:t>作者：彭依莎主编</w:t>
      </w:r>
    </w:p>
    <w:p>
      <w:r>
        <w:t>出版社：西安:陕西旅游出版社,2019.01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轻松做冰箱常备免揉面包 评论地址：https://www.jiaokey.com/book/detail/14521421.html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